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3BB84">
      <w:pPr>
        <w:pStyle w:val="2"/>
      </w:pPr>
      <w:bookmarkStart w:id="0" w:name="_GoBack"/>
      <w:bookmarkEnd w:id="0"/>
      <w:r>
        <w:t>KLINICKÉ VYŠETRENIE PSA</w:t>
      </w:r>
      <w:r>
        <w:br w:type="textWrapping"/>
      </w:r>
      <w:r>
        <w:t>(pre udelenie chovnosti)</w:t>
      </w:r>
    </w:p>
    <w:p w14:paraId="4E1F02DE">
      <w:pPr>
        <w:pStyle w:val="3"/>
      </w:pPr>
      <w:r>
        <w:t>1. Identifikačné údaje</w:t>
      </w:r>
    </w:p>
    <w:p w14:paraId="47438235">
      <w:r>
        <w:t>Meno psa: _____________________________</w:t>
      </w:r>
    </w:p>
    <w:p w14:paraId="0E611DB0">
      <w:r>
        <w:t>Plemeno: French Bulldog</w:t>
      </w:r>
    </w:p>
    <w:p w14:paraId="710F7F49">
      <w:r>
        <w:t>Dátum narodenia: ____ / ____ / ______</w:t>
      </w:r>
    </w:p>
    <w:p w14:paraId="382AA8FD">
      <w:r>
        <w:t>Pohlavie: Pes / Fena</w:t>
      </w:r>
    </w:p>
    <w:p w14:paraId="638D161F">
      <w:r>
        <w:t>Číslo mikročipu: _____________________________</w:t>
      </w:r>
    </w:p>
    <w:p w14:paraId="501F0FD0">
      <w:r>
        <w:t>Majiteľ: _____________________________</w:t>
      </w:r>
    </w:p>
    <w:p w14:paraId="3CEA75CD">
      <w:r>
        <w:t>Adresa majiteľa: _____________________________</w:t>
      </w:r>
    </w:p>
    <w:p w14:paraId="152F3D20">
      <w:pPr>
        <w:pStyle w:val="3"/>
      </w:pPr>
      <w:r>
        <w:t>2. Celkový zdravotný stav</w:t>
      </w:r>
    </w:p>
    <w:p w14:paraId="7AB25CEC">
      <w:r>
        <w:t>Telesná kondícia (BCS): __________</w:t>
      </w:r>
    </w:p>
    <w:p w14:paraId="1EE8F6EA">
      <w:r>
        <w:t>Hmotnosť: __________ kg</w:t>
      </w:r>
    </w:p>
    <w:p w14:paraId="65CE0A8E">
      <w:r>
        <w:t>Sliznice: ružové / bledé / cyanotické</w:t>
      </w:r>
    </w:p>
    <w:p w14:paraId="258BC6F4">
      <w:pPr>
        <w:pStyle w:val="3"/>
      </w:pPr>
      <w:r>
        <w:t>3. Ortopedické vyšetrenie</w:t>
      </w:r>
    </w:p>
    <w:p w14:paraId="2435C1F0">
      <w:r>
        <w:t>Držanie tela: bez odchýlok / odchýlky: _____________________</w:t>
      </w:r>
    </w:p>
    <w:p w14:paraId="7CE214D5">
      <w:r>
        <w:t>Pohyb: fyziologický / nefyziologický</w:t>
      </w:r>
    </w:p>
    <w:p w14:paraId="39EF61D4">
      <w:r>
        <w:t>Kĺby (palpácia): _______________________________</w:t>
      </w:r>
    </w:p>
    <w:p w14:paraId="47D89788">
      <w:r>
        <w:t>Chrbtica: bez bolestivosti / bolestivá v oblasti __________</w:t>
      </w:r>
    </w:p>
    <w:p w14:paraId="650F41FC">
      <w:r>
        <w:t>Svalový tonus: normálny / znížený / zvýšený</w:t>
      </w:r>
    </w:p>
    <w:p w14:paraId="05C0A435">
      <w:pPr>
        <w:pStyle w:val="3"/>
      </w:pPr>
      <w:r>
        <w:t>4. Kardiologické vyšetrenie</w:t>
      </w:r>
    </w:p>
    <w:p w14:paraId="4C19E614">
      <w:r>
        <w:t>Auskultácia srdca: fyziologická / šelest prítomný</w:t>
      </w:r>
    </w:p>
    <w:p w14:paraId="645DE6AD">
      <w:r>
        <w:t>Rytmus: pravidelný / nepravidelný</w:t>
      </w:r>
    </w:p>
    <w:p w14:paraId="0E408A02">
      <w:pPr>
        <w:pStyle w:val="3"/>
      </w:pPr>
      <w:r>
        <w:t>5. Respiračné vyšetrenie</w:t>
      </w:r>
    </w:p>
    <w:p w14:paraId="55DC0773">
      <w:r>
        <w:t>Auskultácia pľúc: čistá / vedľajšie zvuky prítomné</w:t>
      </w:r>
    </w:p>
    <w:p w14:paraId="63757903">
      <w:r>
        <w:t>Typ dýchania: fyziologické / sťažené</w:t>
      </w:r>
    </w:p>
    <w:p w14:paraId="11A39D30">
      <w:pPr>
        <w:pStyle w:val="3"/>
      </w:pPr>
      <w:r>
        <w:t>6. Koža, oči, uši, dutina ústna</w:t>
      </w:r>
    </w:p>
    <w:p w14:paraId="1A04507A">
      <w:r>
        <w:t>Koža a srsť: _______________________________</w:t>
      </w:r>
    </w:p>
    <w:p w14:paraId="32D546E8">
      <w:r>
        <w:t>Uši: čisté / zápal / iné: ___________________</w:t>
      </w:r>
    </w:p>
    <w:p w14:paraId="27E5D01D">
      <w:r>
        <w:t>Oči: _______________________________</w:t>
      </w:r>
    </w:p>
    <w:p w14:paraId="3C1BC35B">
      <w:r>
        <w:t>Chrup a zhryz: korektný / nekorektný – popis: ____________</w:t>
      </w:r>
    </w:p>
    <w:p w14:paraId="52A39679">
      <w:pPr>
        <w:pStyle w:val="3"/>
      </w:pPr>
      <w:r>
        <w:t>7. Reprodukčný aparát</w:t>
      </w:r>
    </w:p>
    <w:p w14:paraId="5E3B28DC">
      <w:r>
        <w:t>Pes: semenníky zostúpené?     ANO / NIE</w:t>
      </w:r>
    </w:p>
    <w:p w14:paraId="76A47C2B">
      <w:r>
        <w:t>Fena: stav mliečnej žľazy: _______________________________</w:t>
      </w:r>
    </w:p>
    <w:p w14:paraId="53D203C1">
      <w:r>
        <w:t>Prostata (pes): _______________________________</w:t>
      </w:r>
    </w:p>
    <w:p w14:paraId="588CC05A">
      <w:pPr>
        <w:pStyle w:val="3"/>
      </w:pPr>
      <w:r>
        <w:t>8. Doplnkové vyšetrenia</w:t>
      </w:r>
    </w:p>
    <w:p w14:paraId="2FC2A189">
      <w:r>
        <w:t>RTG vyšetrenie: _____________</w:t>
      </w:r>
    </w:p>
    <w:p w14:paraId="4798A759">
      <w:r>
        <w:t>Genetické testy: _____________</w:t>
      </w:r>
    </w:p>
    <w:p w14:paraId="5FA563B9">
      <w:r>
        <w:t>Iné vyšetrenia: _____________</w:t>
      </w:r>
    </w:p>
    <w:p w14:paraId="796CE26E">
      <w:pPr>
        <w:pStyle w:val="3"/>
      </w:pPr>
      <w:r>
        <w:t>9. Záver veterinárneho lekára</w:t>
      </w:r>
    </w:p>
    <w:p w14:paraId="6CF18EAE">
      <w:r>
        <w:t>Pes JE / NIE JE spôsobilý na zaradenie do chovu.</w:t>
      </w:r>
    </w:p>
    <w:p w14:paraId="2C602C59">
      <w:r>
        <w:t>Odporúčania veterinára: ________________________________________</w:t>
      </w:r>
    </w:p>
    <w:p w14:paraId="57835C51">
      <w:pPr>
        <w:pStyle w:val="3"/>
      </w:pPr>
      <w:r>
        <w:t>10. Podpis veterinárneho lekára</w:t>
      </w:r>
    </w:p>
    <w:p w14:paraId="7C70A294">
      <w:r>
        <w:t>Meno veterinára: _______________________________</w:t>
      </w:r>
    </w:p>
    <w:p w14:paraId="2CFDD0A1">
      <w:r>
        <w:t>Ambulancia: _______________________________</w:t>
      </w:r>
    </w:p>
    <w:p w14:paraId="57B1580A">
      <w:r>
        <w:t>Pečiatka a podpis: __________________________</w:t>
      </w:r>
    </w:p>
    <w:p w14:paraId="59752EB4">
      <w:r>
        <w:t>Dátum vyšetrenia: ____ / ____ / ______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14B7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qFormat="1"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qFormat="1" w:unhideWhenUsed="0" w:uiPriority="61" w:semiHidden="0" w:name="Light List"/>
    <w:lsdException w:unhideWhenUsed="0" w:uiPriority="62" w:semiHidden="0" w:name="Light Grid"/>
    <w:lsdException w:qFormat="1"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qFormat="1"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qFormat="1"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qFormat="1"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qFormat="1"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qFormat="1"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qFormat="1"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qFormat="1" w:unhideWhenUsed="0" w:uiPriority="64" w:semiHidden="0" w:name="Medium Shading 2 Accent 5"/>
    <w:lsdException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qFormat="1"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qFormat="1" w:unhideWhenUsed="0" w:uiPriority="62" w:semiHidden="0" w:name="Light Grid Accent 6"/>
    <w:lsdException w:unhideWhenUsed="0" w:uiPriority="63" w:semiHidden="0" w:name="Medium Shading 1 Accent 6"/>
    <w:lsdException w:qFormat="1"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qFormat="1"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4"/>
    <w:unhideWhenUsed/>
    <w:uiPriority w:val="99"/>
    <w:pPr>
      <w:spacing w:after="120"/>
    </w:pPr>
  </w:style>
  <w:style w:type="paragraph" w:styleId="14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15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uiPriority w:val="99"/>
    <w:pPr>
      <w:ind w:left="360" w:hanging="360"/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3">
    <w:name w:val="Strong"/>
    <w:basedOn w:val="11"/>
    <w:qFormat/>
    <w:uiPriority w:val="22"/>
    <w:rPr>
      <w:b/>
      <w:bCs/>
    </w:rPr>
  </w:style>
  <w:style w:type="paragraph" w:styleId="34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5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7">
    <w:name w:val="Light Shading"/>
    <w:basedOn w:val="1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1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1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1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1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1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1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1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1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1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1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1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1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1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1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1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1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1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1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1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1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1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1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1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1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1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1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3">
    <w:name w:val="Medium List 1 Accen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9">
    <w:name w:val="Medium Lis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1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3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4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5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6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"/>
    <w:basedOn w:val="1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7">
    <w:name w:val="Medium Grid 1 Accent 1"/>
    <w:basedOn w:val="1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1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1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1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1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1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3">
    <w:name w:val="Medium Grid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2">
    <w:name w:val="Colorful List Accent 1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8">
    <w:name w:val="Colorful Grid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9">
    <w:name w:val="Colorful Grid Accent 1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11"/>
    <w:link w:val="19"/>
    <w:uiPriority w:val="99"/>
  </w:style>
  <w:style w:type="character" w:customStyle="1" w:styleId="136">
    <w:name w:val="Footer Char"/>
    <w:basedOn w:val="11"/>
    <w:link w:val="18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1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1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1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1"/>
    <w:link w:val="36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1"/>
    <w:link w:val="3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1"/>
    <w:link w:val="13"/>
    <w:uiPriority w:val="99"/>
  </w:style>
  <w:style w:type="character" w:customStyle="1" w:styleId="145">
    <w:name w:val="Body Text 2 Char"/>
    <w:basedOn w:val="11"/>
    <w:link w:val="14"/>
    <w:uiPriority w:val="99"/>
  </w:style>
  <w:style w:type="character" w:customStyle="1" w:styleId="146">
    <w:name w:val="Body Text 3 Char"/>
    <w:basedOn w:val="11"/>
    <w:link w:val="15"/>
    <w:uiPriority w:val="99"/>
    <w:rPr>
      <w:sz w:val="16"/>
      <w:szCs w:val="16"/>
    </w:rPr>
  </w:style>
  <w:style w:type="character" w:customStyle="1" w:styleId="147">
    <w:name w:val="Macro Text Char"/>
    <w:basedOn w:val="11"/>
    <w:link w:val="3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1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1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scott</cp:lastModifiedBy>
  <dcterms:modified xsi:type="dcterms:W3CDTF">2025-11-19T05:50:39Z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AF771DB7D22D46E5B402D31520687C56_12</vt:lpwstr>
  </property>
</Properties>
</file>