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BEE4D"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ŽIADOSŤ O REGISTRÁCIU CHOVATEĽSKEJ STANICE</w:t>
      </w:r>
    </w:p>
    <w:p w14:paraId="159A7CF0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FrenchBulldog Club Slovakia</w:t>
      </w:r>
    </w:p>
    <w:p w14:paraId="4D19AB5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Žiadateľ:</w:t>
      </w:r>
    </w:p>
    <w:p w14:paraId="619DDB7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Meno a priezvisko: 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Dátum narodenia: _________________________________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Adresa: _________________________________________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E-mail: __________________________________________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Telefón: _________________________________________</w:t>
      </w:r>
    </w:p>
    <w:p w14:paraId="3D820EE1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Názov chovateľskej stanice (CHS):</w:t>
      </w:r>
    </w:p>
    <w:p w14:paraId="5379BC0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 návrh: _______________________________________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2. návrh: _______________________________________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3. návrh: _______________________________________</w:t>
      </w:r>
    </w:p>
    <w:p w14:paraId="5C44A99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Údaje o plemene:</w:t>
      </w:r>
    </w:p>
    <w:p w14:paraId="5E2DEC6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Plemen</w:t>
      </w:r>
      <w:r>
        <w:rPr>
          <w:rFonts w:hint="default"/>
          <w:color w:val="000000" w:themeColor="text1"/>
          <w:lang w:val="sk-SK"/>
          <w14:textFill>
            <w14:solidFill>
              <w14:schemeClr w14:val="tx1"/>
            </w14:solidFill>
          </w14:textFill>
        </w:rPr>
        <w:t>o</w:t>
      </w: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w:t>, pre ktoré žiadam registráciu CHS: Francúzsky buldoček</w:t>
      </w:r>
    </w:p>
    <w:p w14:paraId="154EE06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Údaje o chovných jedincoch (ak už sú známe):</w:t>
      </w:r>
    </w:p>
    <w:p w14:paraId="25F7B8D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Pes/suka: ______________________________________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Dátum narodenia: 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Farba: __________________________________________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Číslo mikročipu: ________________________________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Číslo preukazu pôvodu (PP): _____________________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Zdravotné vyšetrenia: ___________________________</w:t>
      </w:r>
    </w:p>
    <w:p w14:paraId="13C0A946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Čestné vyhlásenie:</w:t>
      </w:r>
    </w:p>
    <w:p w14:paraId="40FE60A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Týmto čestne vyhlasujem, že: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 som oboznámený/á s pravidlami chovu a etickým kódexom FrenchBulldog Club Slovakia,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 zaväzujem sa dodržiavať interné smernice klubu,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 všetky údaje uvedené v tejto žiadosti sú pravdivé,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 beriem na vedomie, že schválenie názvu CHS podlieha kontrole dostupnosti.</w:t>
      </w:r>
    </w:p>
    <w:p w14:paraId="2231245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Dátum a podpis:</w:t>
      </w:r>
    </w:p>
    <w:p w14:paraId="0271C69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 __________________ dňa ______________ 202__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Podpis žiadateľa: _____________________________</w:t>
      </w:r>
    </w:p>
    <w:p w14:paraId="05C0175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Prílohy:</w:t>
      </w:r>
    </w:p>
    <w:p w14:paraId="6B657EAD">
      <w:pPr>
        <w:rPr>
          <w:rFonts w:hint="default"/>
          <w:color w:val="000000" w:themeColor="text1"/>
          <w:lang w:val="sk-SK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sk-SK"/>
          <w14:textFill>
            <w14:solidFill>
              <w14:schemeClr w14:val="tx1"/>
            </w14:solidFill>
          </w14:textFill>
        </w:rPr>
        <w:t>-klinické vyšetrenie chovnosti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560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scott</cp:lastModifiedBy>
  <dcterms:modified xsi:type="dcterms:W3CDTF">2025-11-19T06:37:21Z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9CAD6C3CF3E54CE0B1BEBFAEAEC93C43_12</vt:lpwstr>
  </property>
</Properties>
</file>